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蔡中郎集  卷2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蔡中郎集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本书出售、求购地址：https://www.jiaokey.com/book/detail/12449733.html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蔡中郎集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