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褚先生集、王谏议集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褚先生集、王谏议集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信述堂,1879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本书出售、求购地址：https://www.jiaokey.com/book/detail/12449723.html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信述堂,1879 出版图书：https://www.jiaokey.com/tag/信述堂,1879.html</w:t>
      </w:r>
    </w:p>
    <w:p>
      <w:r>
        <w:t>关键词搜索：https://www.jiaokey.com/tag/汉魏六朝百三家集  褚先生集、王谏议集.html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