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东方大中集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东方大中集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东方大中集.html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