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司马文园集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司马文园集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本书出售、求购地址：https://www.jiaokey.com/book/detail/12449720.html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司马文园集.html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