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初级中学课本世界地理  教学参考书  上  初级中学二年级第一学期教师适用</w:t>
      </w:r>
    </w:p>
    <w:p>
      <w:r>
        <w:rPr>
          <w:rFonts w:ascii="宋体" w:hAnsi="宋体" w:eastAsia="宋体"/>
          <w:sz w:val="24"/>
        </w:rPr>
        <w:t>汪永泽，单树模编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初级中学课本世界地理  教学参考书  上  初级中学二年级第一学期教师适用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汪永泽，单树模编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本书出售、求购地址：https://www.jiaokey.com/book/detail/12449310.html</w:t>
      </w:r>
    </w:p>
    <w:p>
      <w:r>
        <w:t>更多相关图书推荐：https://www.jiaokey.com</w:t>
      </w:r>
    </w:p>
    <w:p>
      <w:r>
        <w:t>汪永泽，单树模编 其他作品：https://www.jiaokey.com/tag/汪永泽，单树模编.html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