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活学活用沟通技巧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本书出售、求购地址：https://www.jiaokey.com/book/detail/12449160.html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关键词搜索：https://www.jiaokey.com/tag/活学活用沟通技巧.html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