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检察制度原理  中国特色检察制度原理研究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检察制度原理  中国特色检察制度原理研究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本书出售、求购地址：https://www.jiaokey.com/book/detail/12449100.html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关键词搜索：https://www.jiaokey.com/tag/检察制度原理  中国特色检察制度原理研究.html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