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书名：最有效的心理自助术</w:t>
      </w:r>
    </w:p>
    <w:p>
      <w:r>
        <w:t>作者：高慧芳编著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最有效的心理自助术 评论地址：https://www.jiaokey.com/book/detail/12449079.html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