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书名：相关政策与行政职业能力测验</w:t>
      </w:r>
    </w:p>
    <w:p>
      <w:r>
        <w:t>作者：本书专家编写组编著</w:t>
      </w:r>
    </w:p>
    <w:p>
      <w:r>
        <w:t>出版社：天津：天津大学出版社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相关政策与行政职业能力测验 评论地址：https://www.jiaokey.com/book/detail/12449078.html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