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盛开·90后  新概念获奖者新作范本  5  蝴蝶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9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盛开·90后  新概念获奖者新作范本  5  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沈阳:辽宁教育出版社,2010.01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本书出售、求购地址：https://www.jiaokey.com/book/detail/12449029.html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沈阳:辽宁教育出版社,2010.01 出版图书：https://www.jiaokey.com/tag/沈阳:辽宁教育出版社,2010.01.html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