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书名：居家健康植物活用百科</w:t>
      </w:r>
    </w:p>
    <w:p>
      <w:r>
        <w:t>作者：陈坤灿著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居家健康植物活用百科 评论地址：https://www.jiaokey.com/book/detail/12448985.html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