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活性污泥动力学模型及数值模拟导论</w:t>
      </w:r>
    </w:p>
    <w:p>
      <w:r>
        <w:rPr>
          <w:rFonts w:ascii="宋体" w:hAnsi="宋体" w:eastAsia="宋体"/>
          <w:sz w:val="24"/>
        </w:rPr>
        <w:t>孙培德，宋英琦，王如意编著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活性污泥动力学模型及数值模拟导论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孙培德，宋英琦，王如意编著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本书出售、求购地址：https://www.jiaokey.com/book/detail/12448975.html</w:t>
      </w:r>
    </w:p>
    <w:p>
      <w:r>
        <w:t>更多相关图书推荐：https://www.jiaokey.com</w:t>
      </w:r>
    </w:p>
    <w:p>
      <w:r>
        <w:t>孙培德，宋英琦，王如意编著 其他作品：https://www.jiaokey.com/tag/孙培德，宋英琦，王如意编著.html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关键词搜索：https://www.jiaokey.com/tag/活性污泥动力学模型及数值模拟导论.html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