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书名：政府权力悖论与中国经济转轨</w:t>
      </w:r>
    </w:p>
    <w:p>
      <w:r>
        <w:t>作者：汪彤著</w:t>
      </w:r>
    </w:p>
    <w:p>
      <w:r>
        <w:t>出版社：北京：中国发展出版社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政府权力悖论与中国经济转轨 评论地址：https://www.jiaokey.com/book/detail/12448972.html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