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干邑白兰地  燃烧500年的传奇</w:t>
      </w:r>
    </w:p>
    <w:p>
      <w:r>
        <w:rPr>
          <w:rFonts w:ascii="宋体" w:hAnsi="宋体" w:eastAsia="宋体"/>
          <w:sz w:val="24"/>
        </w:rPr>
        <w:t>（英）尼古拉斯·费尔著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干邑白兰地  燃烧500年的传奇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本书出售、求购地址：https://www.jiaokey.com/book/detail/12448946.html</w:t>
      </w:r>
    </w:p>
    <w:p>
      <w:r>
        <w:t>更多相关图书推荐：https://www.jiaokey.com</w:t>
      </w:r>
    </w:p>
    <w:p>
      <w:r>
        <w:t>（英）尼古拉斯·费尔著 其他作品：https://www.jiaokey.com/tag/（英）尼古拉斯·费尔著.html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关键词搜索：https://www.jiaokey.com/tag/干邑白兰地  燃烧500年的传奇.html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