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执行胜过一切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执行胜过一切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本书出售、求购地址：https://www.jiaokey.com/book/detail/12448945.html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关键词搜索：https://www.jiaokey.com/tag/执行胜过一切.html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