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书名：快乐是一种选择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快乐是一种选择 评论地址：https://www.jiaokey.com/book/detail/12448931.html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