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雅思词汇圣经  词根词缀+联想记忆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雅思词汇圣经  词根词缀+联想记忆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本书出售、求购地址：https://www.jiaokey.com/book/detail/12448925.html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关键词搜索：https://www.jiaokey.com/tag/雅思词汇圣经  词根词缀+联想记忆.html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