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书名：做自己的情绪调节师  好情绪的45堂练习课</w:t>
      </w:r>
    </w:p>
    <w:p>
      <w:r>
        <w:t>作者：许添盛著</w:t>
      </w:r>
    </w:p>
    <w:p>
      <w:r>
        <w:t>出版社：北京：华文出版社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做自己的情绪调节师  好情绪的45堂练习课 评论地址：https://www.jiaokey.com/book/detail/12448923.html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