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舌苔上的记忆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舌苔上的记忆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本书出售、求购地址：https://www.jiaokey.com/book/detail/12448900.html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关键词搜索：https://www.jiaokey.com/tag/舌苔上的记忆.html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