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平衡之道  避免生活失衡的9大法则</w:t>
      </w:r>
    </w:p>
    <w:p>
      <w:r>
        <w:rPr>
          <w:rFonts w:ascii="宋体" w:hAnsi="宋体" w:eastAsia="宋体"/>
          <w:sz w:val="24"/>
        </w:rPr>
        <w:t>（美）韦恩·戴尔著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平衡之道  避免生活失衡的9大法则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（美）韦恩·戴尔著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本书出售、求购地址：https://www.jiaokey.com/book/detail/12448886.html</w:t>
      </w:r>
    </w:p>
    <w:p>
      <w:r>
        <w:t>更多相关图书推荐：https://www.jiaokey.com</w:t>
      </w:r>
    </w:p>
    <w:p>
      <w:r>
        <w:t>（美）韦恩·戴尔著 其他作品：https://www.jiaokey.com/tag/（美）韦恩·戴尔著.html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关键词搜索：https://www.jiaokey.com/tag/平衡之道  避免生活失衡的9大法则.html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