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世界精彩神秘小说选  17位大师演绎精彩解谜艺术</w:t>
      </w:r>
    </w:p>
    <w:p>
      <w:r>
        <w:rPr>
          <w:rFonts w:ascii="宋体" w:hAnsi="宋体" w:eastAsia="宋体"/>
          <w:sz w:val="24"/>
        </w:rPr>
        <w:t>（美）克拉克·霍华德等著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世界精彩神秘小说选  17位大师演绎精彩解谜艺术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（美）克拉克·霍华德等著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本书出售、求购地址：https://www.jiaokey.com/book/detail/12448880.html</w:t>
      </w:r>
    </w:p>
    <w:p>
      <w:r>
        <w:t>更多相关图书推荐：https://www.jiaokey.com</w:t>
      </w:r>
    </w:p>
    <w:p>
      <w:r>
        <w:t>（美）克拉克·霍华德等著 其他作品：https://www.jiaokey.com/tag/（美）克拉克·霍华德等著.html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关键词搜索：https://www.jiaokey.com/tag/世界精彩神秘小说选  17位大师演绎精彩解谜艺术.html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