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聪明宝贝健康成长餐1688例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聪明宝贝健康成长餐1688例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本书出售、求购地址：https://www.jiaokey.com/book/detail/12448875.html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关键词搜索：https://www.jiaokey.com/tag/聪明宝贝健康成长餐1688例.html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