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书名：旅游学研究  第5辑</w:t>
      </w:r>
    </w:p>
    <w:p>
      <w:r>
        <w:t>作者：周武忠编著</w:t>
      </w:r>
    </w:p>
    <w:p>
      <w:r>
        <w:t>出版社：南京：东南大学出版社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旅游学研究  第5辑 评论地址：https://www.jiaokey.com/book/detail/12448834.html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