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开国的苦斗  美国金融战役史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开国的苦斗  美国金融战役史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本书出售、求购地址：https://www.jiaokey.com/book/detail/12448832.html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关键词搜索：https://www.jiaokey.com/tag/开国的苦斗  美国金融战役史.html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