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南史校证  1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南史校证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本书出售、求购地址：https://www.jiaokey.com/book/detail/12448823.html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关键词搜索：https://www.jiaokey.com/tag/南史校证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