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书名：生病，原来可以不治而愈  中西医都推崇的健康自愈法</w:t>
      </w:r>
    </w:p>
    <w:p>
      <w:r>
        <w:t>作者：（日）进滕义晴著</w:t>
      </w:r>
    </w:p>
    <w:p>
      <w:r>
        <w:t>出版社：北京:中国青年出版社,2009.12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生病，原来可以不治而愈  中西医都推崇的健康自愈法 评论地址：https://www.jiaokey.com/book/detail/12448819.html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