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黄帝内经十二经脉时间养生法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黄帝内经十二经脉时间养生法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本书出售、求购地址：https://www.jiaokey.com/book/detail/12448812.html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关键词搜索：https://www.jiaokey.com/tag/黄帝内经十二经脉时间养生法.html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