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书名：超越对手  大项目售前售后的30种实战技巧</w:t>
      </w:r>
    </w:p>
    <w:p>
      <w:r>
        <w:t>作者：张志，萧秋水，宋利编著</w:t>
      </w:r>
    </w:p>
    <w:p>
      <w:r>
        <w:t>出版社：北京：机械工业出版社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超越对手  大项目售前售后的30种实战技巧 评论地址：https://www.jiaokey.com/book/detail/12448808.html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