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普拉东诺夫的世界  个体和整体存在意义的求索</w:t>
      </w:r>
    </w:p>
    <w:p>
      <w:r>
        <w:rPr>
          <w:rFonts w:ascii="宋体" w:hAnsi="宋体" w:eastAsia="宋体"/>
          <w:sz w:val="24"/>
        </w:rPr>
        <w:t>淡修安著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普拉东诺夫的世界  个体和整体存在意义的求索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淡修安著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本书出售、求购地址：https://www.jiaokey.com/book/detail/12448789.html</w:t>
      </w:r>
    </w:p>
    <w:p>
      <w:r>
        <w:t>更多相关图书推荐：https://www.jiaokey.com</w:t>
      </w:r>
    </w:p>
    <w:p>
      <w:r>
        <w:t>淡修安著 其他作品：https://www.jiaokey.com/tag/淡修安著.html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关键词搜索：https://www.jiaokey.com/tag/普拉东诺夫的世界  个体和整体存在意义的求索.html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