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从规模到质量  中国利用外资的历史进程</w:t>
      </w:r>
    </w:p>
    <w:p>
      <w:r>
        <w:rPr>
          <w:rFonts w:ascii="宋体" w:hAnsi="宋体" w:eastAsia="宋体"/>
          <w:sz w:val="24"/>
        </w:rPr>
        <w:t>邹昭晞著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从规模到质量  中国利用外资的历史进程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本书出售、求购地址：https://www.jiaokey.com/book/detail/12448785.html</w:t>
      </w:r>
    </w:p>
    <w:p>
      <w:r>
        <w:t>更多相关图书推荐：https://www.jiaokey.com</w:t>
      </w:r>
    </w:p>
    <w:p>
      <w:r>
        <w:t>邹昭晞著 其他作品：https://www.jiaokey.com/tag/邹昭晞著.html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关键词搜索：https://www.jiaokey.com/tag/从规模到质量  中国利用外资的历史进程.html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