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书名：实用老年痴呆学</w:t>
      </w:r>
    </w:p>
    <w:p>
      <w:r>
        <w:t>作者：谢瑞满主编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实用老年痴呆学 评论地址：https://www.jiaokey.com/book/detail/12448777.html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