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书名：从天津到牛津  好孩子是培养出来的</w:t>
      </w:r>
    </w:p>
    <w:p>
      <w:r>
        <w:t>作者：魏秀敏著</w:t>
      </w:r>
    </w:p>
    <w:p>
      <w:r>
        <w:t>出版社：北京：对外经济贸易大学出版社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从天津到牛津  好孩子是培养出来的 评论地址：https://www.jiaokey.com/book/detail/12448770.html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