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书名：饮食男女读红楼</w:t>
      </w:r>
    </w:p>
    <w:p>
      <w:r>
        <w:t>作者：五眼桥著</w:t>
      </w:r>
    </w:p>
    <w:p>
      <w:r>
        <w:t>出版社：合肥：黄山书社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饮食男女读红楼 评论地址：https://www.jiaokey.com/book/detail/12448750.html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