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人力资源管理获取竞争优势的工具</w:t>
      </w:r>
    </w:p>
    <w:p>
      <w:r>
        <w:rPr>
          <w:rFonts w:ascii="宋体" w:hAnsi="宋体" w:eastAsia="宋体"/>
          <w:sz w:val="24"/>
        </w:rPr>
        <w:t>（美）劳伦斯·S·克雷曼著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人力资源管理获取竞争优势的工具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（美）劳伦斯·S·克雷曼著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本书出售、求购地址：https://www.jiaokey.com/book/detail/12448728.html</w:t>
      </w:r>
    </w:p>
    <w:p>
      <w:r>
        <w:t>更多相关图书推荐：https://www.jiaokey.com</w:t>
      </w:r>
    </w:p>
    <w:p>
      <w:r>
        <w:t>（美）劳伦斯·S·克雷曼著 其他作品：https://www.jiaokey.com/tag/（美）劳伦斯·S·克雷曼著.html</w:t>
      </w:r>
    </w:p>
    <w:p>
      <w:r>
        <w:t>关键词搜索：https://www.jiaokey.com/tag/人力资源管理获取竞争优势的工具.html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