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企业竞争战略  产业链竞争战略基本理论与实施方略</w:t>
      </w:r>
    </w:p>
    <w:p>
      <w:r>
        <w:rPr>
          <w:rFonts w:ascii="宋体" w:hAnsi="宋体" w:eastAsia="宋体"/>
          <w:sz w:val="24"/>
        </w:rPr>
        <w:t>高青松著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75818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44872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75818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企业竞争战略  产业链竞争战略基本理论与实施方略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高青松著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长沙：国防科技大学出版社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企业-市场竞争-研究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本书出售、求购地址：https://www.jiaokey.com/book/detail/12448723.html</w:t>
      </w:r>
    </w:p>
    <w:p>
      <w:r>
        <w:t>更多相关图书推荐：https://www.jiaokey.com</w:t>
      </w:r>
    </w:p>
    <w:p>
      <w:r>
        <w:t>高青松著 其他作品：https://www.jiaokey.com/tag/高青松著.html</w:t>
      </w:r>
    </w:p>
    <w:p>
      <w:r>
        <w:t>长沙：国防科技大学出版社 出版图书：https://www.jiaokey.com/tag/长沙：国防科技大学出版社.html</w:t>
      </w:r>
    </w:p>
    <w:p>
      <w:r>
        <w:t>关键词搜索：https://www.jiaokey.com/tag/企业-市场竞争-研究.html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