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中学教材创新讲解  语文  七年级  下  配人教版</w:t>
      </w:r>
    </w:p>
    <w:p>
      <w:r>
        <w:rPr>
          <w:rFonts w:ascii="宋体" w:hAnsi="宋体" w:eastAsia="宋体"/>
          <w:sz w:val="24"/>
        </w:rPr>
        <w:t>赵玉珍，岳向明，王金英等编著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中学教材创新讲解  语文  七年级  下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赵玉珍，岳向明，王金英等编著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本书出售、求购地址：https://www.jiaokey.com/book/detail/12448666.html</w:t>
      </w:r>
    </w:p>
    <w:p>
      <w:r>
        <w:t>更多相关图书推荐：https://www.jiaokey.com</w:t>
      </w:r>
    </w:p>
    <w:p>
      <w:r>
        <w:t>赵玉珍，岳向明，王金英等编著 其他作品：https://www.jiaokey.com/tag/赵玉珍，岳向明，王金英等编著.html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关键词搜索：https://www.jiaokey.com/tag/中学教材创新讲解  语文  七年级  下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