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我从扛枪打仗走过来  八十七岁自述</w:t>
      </w:r>
    </w:p>
    <w:p>
      <w:r>
        <w:rPr>
          <w:rFonts w:ascii="宋体" w:hAnsi="宋体" w:eastAsia="宋体"/>
          <w:sz w:val="24"/>
        </w:rPr>
        <w:t>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我从扛枪打仗走过来  八十七岁自述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本书出售、求购地址：https://www.jiaokey.com/book/detail/12448632.html</w:t>
      </w:r>
    </w:p>
    <w:p>
      <w:r>
        <w:t>更多相关图书推荐：https://www.jiaokey.com</w:t>
      </w:r>
    </w:p>
    <w:p>
      <w:r>
        <w:t>季鸿著 其他作品：https://www.jiaokey.com/tag/季鸿著.html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关键词搜索：https://www.jiaokey.com/tag/我从扛枪打仗走过来  八十七岁自述.html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