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书名：人之镜  中西文学形象的人格结构</w:t>
      </w:r>
    </w:p>
    <w:p>
      <w:r>
        <w:t>作者：邓晓芒著</w:t>
      </w:r>
    </w:p>
    <w:p>
      <w:r>
        <w:t>出版社：上海:上海文艺出版社,2009.10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人之镜  中西文学形象的人格结构 评论地址：https://www.jiaokey.com/book/detail/12448619.html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