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书名：纺纱实验教程</w:t>
      </w:r>
    </w:p>
    <w:p>
      <w:r>
        <w:t>作者：郁崇文主编</w:t>
      </w:r>
    </w:p>
    <w:p>
      <w:r>
        <w:t>出版社：上海：东华大学出版社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纺纱实验教程 评论地址：https://www.jiaokey.com/book/detail/12448617.html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