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书名：李绿园与其《歧路灯》研究</w:t>
      </w:r>
    </w:p>
    <w:p>
      <w:r>
        <w:t>作者：吴秀玉著</w:t>
      </w:r>
    </w:p>
    <w:p>
      <w:r>
        <w:t>出版社：师大书苑有限公司</w:t>
      </w:r>
    </w:p>
    <w:p>
      <w:r>
        <w:t>出版日期：1996</w:t>
      </w:r>
    </w:p>
    <w:p>
      <w:r>
        <w:t>总页数：482</w:t>
      </w:r>
    </w:p>
    <w:p>
      <w:r>
        <w:t>更多请访问教客网: www.jiaokey.com</w:t>
      </w:r>
    </w:p>
    <w:p>
      <w:r>
        <w:t>李绿园与其《歧路灯》研究 评论地址：https://www.jiaokey.com/book/detail/12448593.html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