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历代古钱图说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历代古钱图说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本书出售、求购地址：https://www.jiaokey.com/book/detail/12448588.html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关键词搜索：https://www.jiaokey.com/tag/历代古钱图说.html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