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文白注析聊斋志异全书</w:t>
      </w:r>
    </w:p>
    <w:p>
      <w:r>
        <w:rPr>
          <w:rFonts w:ascii="宋体" w:hAnsi="宋体" w:eastAsia="宋体"/>
          <w:sz w:val="24"/>
        </w:rPr>
        <w:t>黄卓越，桑思奋主编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文白注析聊斋志异全书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黄卓越，桑思奋主编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本书出售、求购地址：https://www.jiaokey.com/book/detail/12448407.html</w:t>
      </w:r>
    </w:p>
    <w:p>
      <w:r>
        <w:t>更多相关图书推荐：https://www.jiaokey.com</w:t>
      </w:r>
    </w:p>
    <w:p>
      <w:r>
        <w:t>黄卓越，桑思奋主编 其他作品：https://www.jiaokey.com/tag/黄卓越，桑思奋主编.html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关键词搜索：https://www.jiaokey.com/tag/文白注析聊斋志异全书.html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