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武林嘻游记  下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武林嘻游记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本书出售、求购地址：https://www.jiaokey.com/book/detail/12448390.html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关键词搜索：https://www.jiaokey.com/tag/武林嘻游记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