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鸟岛除害记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鸟岛除害记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本书出售、求购地址：https://www.jiaokey.com/book/detail/12448381.html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关键词搜索：https://www.jiaokey.com/tag/鸟岛除害记.html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