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写生者  席慕蓉抒情散文素描集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写生者  席慕蓉抒情散文素描集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本书出售、求购地址：https://www.jiaokey.com/book/detail/12448370.html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关键词搜索：https://www.jiaokey.com/tag/写生者  席慕蓉抒情散文素描集.html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