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书名：朝鲜钢琴曲三首</w:t>
      </w:r>
    </w:p>
    <w:p>
      <w:r>
        <w:t>作者：（朝）赵吉锡等作曲</w:t>
      </w:r>
    </w:p>
    <w:p>
      <w:r>
        <w:t>出版社：音乐出版社</w:t>
      </w:r>
    </w:p>
    <w:p>
      <w:r>
        <w:t>出版日期：1963.12</w:t>
      </w:r>
    </w:p>
    <w:p>
      <w:r>
        <w:t>总页数：13</w:t>
      </w:r>
    </w:p>
    <w:p>
      <w:r>
        <w:t>更多请访问教客网: www.jiaokey.com</w:t>
      </w:r>
    </w:p>
    <w:p>
      <w:r>
        <w:t>朝鲜钢琴曲三首 评论地址：https://www.jiaokey.com/book/detail/12448330.html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