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离别随想曲</w:t>
      </w:r>
    </w:p>
    <w:p>
      <w:r>
        <w:rPr>
          <w:rFonts w:ascii="宋体" w:hAnsi="宋体" w:eastAsia="宋体"/>
          <w:sz w:val="24"/>
        </w:rPr>
        <w:t>（德）巴赫（Jahann Sebastian Bach）作曲；钱仁康译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（德）巴赫（Jahann Sebastian Bach）作曲；钱仁康译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本书出售、求购地址：https://www.jiaokey.com/book/detail/12448291.html</w:t>
      </w:r>
    </w:p>
    <w:p>
      <w:r>
        <w:t>更多相关图书推荐：https://www.jiaokey.com</w:t>
      </w:r>
    </w:p>
    <w:p>
      <w:r>
        <w:t>（德）巴赫（Jahann Sebastian Bach）作曲；钱仁康译 其他作品：https://www.jiaokey.com/tag/（德）巴赫（Jahann Sebastian Bach）作曲；钱仁康译.html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关键词搜索：https://www.jiaokey.com/tag/离别随想曲.html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