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刑事诉讼程序要点精释与裁判依据</w:t>
      </w:r>
    </w:p>
    <w:p>
      <w:r>
        <w:rPr>
          <w:rFonts w:ascii="宋体" w:hAnsi="宋体" w:eastAsia="宋体"/>
          <w:sz w:val="24"/>
        </w:rPr>
        <w:t>杨明，史明武，宋家宁本卷主编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刑事诉讼程序要点精释与裁判依据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杨明，史明武，宋家宁本卷主编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本书出售、求购地址：https://www.jiaokey.com/book/detail/12448278.html</w:t>
      </w:r>
    </w:p>
    <w:p>
      <w:r>
        <w:t>更多相关图书推荐：https://www.jiaokey.com</w:t>
      </w:r>
    </w:p>
    <w:p>
      <w:r>
        <w:t>杨明，史明武，宋家宁本卷主编 其他作品：https://www.jiaokey.com/tag/杨明，史明武，宋家宁本卷主编.html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关键词搜索：https://www.jiaokey.com/tag/刑事诉讼程序要点精释与裁判依据.html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