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缘法而行  华政1985届学子学术文存</w:t>
      </w:r>
    </w:p>
    <w:p>
      <w:r>
        <w:rPr>
          <w:rFonts w:ascii="宋体" w:hAnsi="宋体" w:eastAsia="宋体"/>
          <w:sz w:val="24"/>
        </w:rPr>
        <w:t>陈慧谷，刘桂明，郑强等编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缘法而行  华政1985届学子学术文存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陈慧谷，刘桂明，郑强等编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本书出售、求购地址：https://www.jiaokey.com/book/detail/12448258.html</w:t>
      </w:r>
    </w:p>
    <w:p>
      <w:r>
        <w:t>更多相关图书推荐：https://www.jiaokey.com</w:t>
      </w:r>
    </w:p>
    <w:p>
      <w:r>
        <w:t>陈慧谷，刘桂明，郑强等编 其他作品：https://www.jiaokey.com/tag/陈慧谷，刘桂明，郑强等编.html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关键词搜索：https://www.jiaokey.com/tag/缘法而行  华政1985届学子学术文存.html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