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萨摩亚争端与大国外交  1871-1900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萨摩亚争端与大国外交  1871-1900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本书出售、求购地址：https://www.jiaokey.com/book/detail/12448254.html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关键词搜索：https://www.jiaokey.com/tag/萨摩亚争端与大国外交  1871-1900.html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